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EA50E" w14:textId="0774CD59" w:rsidR="001749BB" w:rsidRPr="00A173F4" w:rsidRDefault="004D046C">
      <w:pPr>
        <w:pStyle w:val="Heading1"/>
        <w:jc w:val="center"/>
        <w:rPr>
          <w:lang w:val="de-DE"/>
        </w:rPr>
      </w:pPr>
      <w:r>
        <w:rPr>
          <w:lang w:val="de-DE"/>
        </w:rPr>
        <w:t xml:space="preserve">Förderung durch den </w:t>
      </w:r>
      <w:r w:rsidR="00323C67">
        <w:rPr>
          <w:lang w:val="de-DE"/>
        </w:rPr>
        <w:t xml:space="preserve">Elternbeirat </w:t>
      </w:r>
      <w:r>
        <w:rPr>
          <w:lang w:val="de-DE"/>
        </w:rPr>
        <w:t>– Antragsformular</w:t>
      </w:r>
    </w:p>
    <w:p w14:paraId="7E2EEF29" w14:textId="77777777" w:rsidR="001749BB" w:rsidRPr="00A173F4" w:rsidRDefault="0043487B">
      <w:pPr>
        <w:pStyle w:val="Heading2"/>
        <w:rPr>
          <w:lang w:val="de-DE"/>
        </w:rPr>
      </w:pPr>
      <w:r w:rsidRPr="00A173F4">
        <w:rPr>
          <w:lang w:val="de-DE"/>
        </w:rPr>
        <w:t>1. Projektdaten</w:t>
      </w:r>
    </w:p>
    <w:p w14:paraId="6999F95E" w14:textId="742E35E2" w:rsidR="001749BB" w:rsidRPr="00A173F4" w:rsidRDefault="0043487B">
      <w:pPr>
        <w:rPr>
          <w:lang w:val="de-DE"/>
        </w:rPr>
      </w:pPr>
      <w:r w:rsidRPr="00606D93">
        <w:rPr>
          <w:b/>
          <w:lang w:val="de-DE"/>
        </w:rPr>
        <w:t>Projekttitel</w:t>
      </w:r>
      <w:r w:rsidRPr="00A173F4">
        <w:rPr>
          <w:lang w:val="de-DE"/>
        </w:rPr>
        <w:t xml:space="preserve">: </w:t>
      </w:r>
    </w:p>
    <w:p w14:paraId="5300868E" w14:textId="2BD617E3" w:rsidR="001749BB" w:rsidRPr="00A173F4" w:rsidRDefault="0043487B">
      <w:pPr>
        <w:rPr>
          <w:lang w:val="de-DE"/>
        </w:rPr>
      </w:pPr>
      <w:r w:rsidRPr="00606D93">
        <w:rPr>
          <w:b/>
          <w:lang w:val="de-DE"/>
        </w:rPr>
        <w:t>Projektleitung</w:t>
      </w:r>
      <w:r w:rsidRPr="00A173F4">
        <w:rPr>
          <w:lang w:val="de-DE"/>
        </w:rPr>
        <w:t xml:space="preserve"> (Name, Klasse): </w:t>
      </w:r>
    </w:p>
    <w:p w14:paraId="5636D5A5" w14:textId="4F5F31CF" w:rsidR="001749BB" w:rsidRPr="00A173F4" w:rsidRDefault="0043487B">
      <w:pPr>
        <w:rPr>
          <w:lang w:val="de-DE"/>
        </w:rPr>
      </w:pPr>
      <w:r w:rsidRPr="00606D93">
        <w:rPr>
          <w:b/>
          <w:lang w:val="de-DE"/>
        </w:rPr>
        <w:t xml:space="preserve">Beteiligte </w:t>
      </w:r>
      <w:proofErr w:type="gramStart"/>
      <w:r w:rsidRPr="00606D93">
        <w:rPr>
          <w:b/>
          <w:lang w:val="de-DE"/>
        </w:rPr>
        <w:t>Schüler:innen</w:t>
      </w:r>
      <w:proofErr w:type="gramEnd"/>
      <w:r w:rsidRPr="00606D93">
        <w:rPr>
          <w:b/>
          <w:lang w:val="de-DE"/>
        </w:rPr>
        <w:t xml:space="preserve"> / Gruppen</w:t>
      </w:r>
      <w:r w:rsidRPr="00A173F4">
        <w:rPr>
          <w:lang w:val="de-DE"/>
        </w:rPr>
        <w:t xml:space="preserve">: </w:t>
      </w:r>
    </w:p>
    <w:p w14:paraId="2419F16B" w14:textId="74FBA485" w:rsidR="00434392" w:rsidRDefault="0043487B" w:rsidP="00FC3244">
      <w:pPr>
        <w:rPr>
          <w:lang w:val="de-DE"/>
        </w:rPr>
      </w:pPr>
      <w:r w:rsidRPr="00606D93">
        <w:rPr>
          <w:b/>
          <w:lang w:val="de-DE"/>
        </w:rPr>
        <w:t>Betreuende Lehrkraft</w:t>
      </w:r>
      <w:r w:rsidR="00A173F4">
        <w:rPr>
          <w:lang w:val="de-DE"/>
        </w:rPr>
        <w:t xml:space="preserve"> (falls vorhanden)</w:t>
      </w:r>
      <w:r w:rsidRPr="00A173F4">
        <w:rPr>
          <w:lang w:val="de-DE"/>
        </w:rPr>
        <w:t xml:space="preserve">: </w:t>
      </w:r>
    </w:p>
    <w:p w14:paraId="05F77A21" w14:textId="64DFFA9F" w:rsidR="00FC3244" w:rsidRDefault="00606D93" w:rsidP="00FC3244">
      <w:pPr>
        <w:rPr>
          <w:lang w:val="de-DE"/>
        </w:rPr>
      </w:pPr>
      <w:r w:rsidRPr="00606D93">
        <w:rPr>
          <w:b/>
          <w:lang w:val="de-DE"/>
        </w:rPr>
        <w:t>Voraussichtliche Projektdauer</w:t>
      </w:r>
      <w:r>
        <w:rPr>
          <w:lang w:val="de-DE"/>
        </w:rPr>
        <w:t xml:space="preserve">: </w:t>
      </w:r>
    </w:p>
    <w:p w14:paraId="12CE5551" w14:textId="3FAB2792" w:rsidR="001749BB" w:rsidRPr="00A173F4" w:rsidRDefault="0043487B">
      <w:pPr>
        <w:pStyle w:val="Heading2"/>
        <w:rPr>
          <w:lang w:val="de-DE"/>
        </w:rPr>
      </w:pPr>
      <w:r w:rsidRPr="00A173F4">
        <w:rPr>
          <w:lang w:val="de-DE"/>
        </w:rPr>
        <w:t>2. Projektbeschreibung</w:t>
      </w:r>
    </w:p>
    <w:p w14:paraId="5AED8A7F" w14:textId="6696CCF7" w:rsidR="00741FE0" w:rsidRPr="00C6750B" w:rsidRDefault="0043487B">
      <w:pPr>
        <w:rPr>
          <w:lang w:val="de-DE"/>
        </w:rPr>
      </w:pPr>
      <w:r w:rsidRPr="00606D93">
        <w:rPr>
          <w:b/>
          <w:lang w:val="de-DE"/>
        </w:rPr>
        <w:t>Was wollt ihr machen?</w:t>
      </w:r>
      <w:r w:rsidR="00C6750B" w:rsidRPr="002D7CA5">
        <w:rPr>
          <w:lang w:val="de-DE"/>
        </w:rPr>
        <w:t xml:space="preserve"> </w:t>
      </w:r>
    </w:p>
    <w:p w14:paraId="3C205177" w14:textId="4A9823A1" w:rsidR="00741FE0" w:rsidRPr="002D7CA5" w:rsidRDefault="0043487B">
      <w:pPr>
        <w:rPr>
          <w:lang w:val="de-DE"/>
        </w:rPr>
      </w:pPr>
      <w:r w:rsidRPr="00606D93">
        <w:rPr>
          <w:b/>
          <w:lang w:val="de-DE"/>
        </w:rPr>
        <w:t>Warum ist das Projekt wichtig oder sinnvoll?</w:t>
      </w:r>
      <w:r w:rsidR="00606D93" w:rsidRPr="002D7CA5">
        <w:rPr>
          <w:bCs/>
          <w:lang w:val="de-DE"/>
        </w:rPr>
        <w:t xml:space="preserve"> </w:t>
      </w:r>
    </w:p>
    <w:p w14:paraId="3493B8BF" w14:textId="11221C71" w:rsidR="001749BB" w:rsidRPr="00606D93" w:rsidRDefault="00434392">
      <w:pPr>
        <w:rPr>
          <w:b/>
          <w:lang w:val="de-DE"/>
        </w:rPr>
      </w:pPr>
      <w:r w:rsidRPr="00606D93">
        <w:rPr>
          <w:b/>
          <w:lang w:val="de-DE"/>
        </w:rPr>
        <w:t>Wer profitiert von dem Projekt (welche Klassen oder Gruppen)?</w:t>
      </w:r>
      <w:r w:rsidR="00606D93" w:rsidRPr="002D7CA5">
        <w:rPr>
          <w:bCs/>
          <w:lang w:val="de-DE"/>
        </w:rPr>
        <w:t xml:space="preserve"> </w:t>
      </w:r>
    </w:p>
    <w:p w14:paraId="1A901E26" w14:textId="6A0C7DAC" w:rsidR="00FC3244" w:rsidRPr="00A173F4" w:rsidRDefault="005C3D12">
      <w:pPr>
        <w:rPr>
          <w:lang w:val="de-DE"/>
        </w:rPr>
      </w:pPr>
      <w:r w:rsidRPr="00E03B0A">
        <w:rPr>
          <w:b/>
          <w:lang w:val="de-DE"/>
        </w:rPr>
        <w:t xml:space="preserve">Ist die Umsetzung bereits mit der Schule abgestimmt </w:t>
      </w:r>
      <w:r w:rsidRPr="00E03B0A">
        <w:rPr>
          <w:lang w:val="de-DE"/>
        </w:rPr>
        <w:t>(z. B. Schulleitung, Hausmeister)?</w:t>
      </w:r>
      <w:r>
        <w:rPr>
          <w:lang w:val="de-DE"/>
        </w:rPr>
        <w:t xml:space="preserve"> </w:t>
      </w:r>
    </w:p>
    <w:p w14:paraId="2223519A" w14:textId="562AD1BF" w:rsidR="001749BB" w:rsidRPr="000532E9" w:rsidRDefault="0043487B">
      <w:pPr>
        <w:pStyle w:val="Heading2"/>
        <w:rPr>
          <w:lang w:val="de-DE"/>
        </w:rPr>
      </w:pPr>
      <w:r w:rsidRPr="000532E9">
        <w:rPr>
          <w:lang w:val="de-DE"/>
        </w:rPr>
        <w:t>3. Kosten</w:t>
      </w:r>
    </w:p>
    <w:p w14:paraId="1645D40F" w14:textId="5F2D53E0" w:rsidR="00143984" w:rsidRPr="00143984" w:rsidRDefault="00143984" w:rsidP="00143984">
      <w:pPr>
        <w:rPr>
          <w:lang w:val="de-DE"/>
        </w:rPr>
      </w:pPr>
      <w:r w:rsidRPr="00606D93">
        <w:rPr>
          <w:b/>
          <w:lang w:val="de-DE"/>
        </w:rPr>
        <w:t>Wie hoch sind die Kosten für das Projekt</w:t>
      </w:r>
      <w:r>
        <w:rPr>
          <w:lang w:val="de-DE"/>
        </w:rPr>
        <w:t xml:space="preserve"> </w:t>
      </w:r>
      <w:r w:rsidR="00C82352">
        <w:rPr>
          <w:lang w:val="de-DE"/>
        </w:rPr>
        <w:t>(Details, Grundlagen der Schätzung)</w:t>
      </w:r>
      <w:r>
        <w:rPr>
          <w:lang w:val="de-DE"/>
        </w:rPr>
        <w:t xml:space="preserve">? </w:t>
      </w:r>
    </w:p>
    <w:p w14:paraId="02AAD4CF" w14:textId="5CC37D26" w:rsidR="001749BB" w:rsidRPr="00606D93" w:rsidRDefault="00741FE0" w:rsidP="00C059EA">
      <w:pPr>
        <w:rPr>
          <w:b/>
          <w:lang w:val="de-DE"/>
        </w:rPr>
      </w:pPr>
      <w:r w:rsidRPr="00606D93">
        <w:rPr>
          <w:b/>
          <w:lang w:val="de-DE"/>
        </w:rPr>
        <w:t>Gibt es weitere beantragte Finanzierungsquellen?</w:t>
      </w:r>
      <w:r w:rsidR="002D7CA5" w:rsidRPr="002D7CA5">
        <w:rPr>
          <w:lang w:val="de-DE"/>
        </w:rPr>
        <w:t xml:space="preserve"> </w:t>
      </w:r>
    </w:p>
    <w:p w14:paraId="6864CC9B" w14:textId="64A9E5C1" w:rsidR="00741FE0" w:rsidRPr="00606D93" w:rsidRDefault="655FB342" w:rsidP="655FB342">
      <w:pPr>
        <w:rPr>
          <w:b/>
          <w:bCs/>
          <w:sz w:val="28"/>
          <w:szCs w:val="28"/>
          <w:lang w:val="de-DE"/>
        </w:rPr>
      </w:pPr>
      <w:r w:rsidRPr="655FB342">
        <w:rPr>
          <w:b/>
          <w:bCs/>
          <w:sz w:val="28"/>
          <w:szCs w:val="28"/>
          <w:lang w:val="de-DE"/>
        </w:rPr>
        <w:t>Beantragter Förderbetrag?</w:t>
      </w:r>
      <w:r w:rsidRPr="655FB342">
        <w:rPr>
          <w:sz w:val="28"/>
          <w:szCs w:val="28"/>
          <w:lang w:val="de-DE"/>
        </w:rPr>
        <w:t xml:space="preserve"> </w:t>
      </w:r>
    </w:p>
    <w:p w14:paraId="51B27C91" w14:textId="77777777" w:rsidR="00FC3244" w:rsidRDefault="00FC3244" w:rsidP="00F94E94">
      <w:pPr>
        <w:pStyle w:val="Heading2"/>
        <w:rPr>
          <w:lang w:val="de-DE"/>
        </w:rPr>
      </w:pPr>
    </w:p>
    <w:p w14:paraId="11BB7ED2" w14:textId="25E15CD1" w:rsidR="001749BB" w:rsidRPr="00F94E94" w:rsidRDefault="0043487B" w:rsidP="00F94E94">
      <w:pPr>
        <w:pStyle w:val="Heading2"/>
        <w:rPr>
          <w:lang w:val="de-DE"/>
        </w:rPr>
      </w:pPr>
      <w:r w:rsidRPr="00F94E94">
        <w:rPr>
          <w:lang w:val="de-DE"/>
        </w:rPr>
        <w:t>Hinweise:</w:t>
      </w:r>
    </w:p>
    <w:p w14:paraId="60FCF728" w14:textId="358AC923" w:rsidR="001749BB" w:rsidRDefault="655FB342">
      <w:pPr>
        <w:rPr>
          <w:lang w:val="de-DE"/>
        </w:rPr>
      </w:pPr>
      <w:r w:rsidRPr="655FB342">
        <w:rPr>
          <w:lang w:val="de-DE"/>
        </w:rPr>
        <w:t>- Ein Beispiel findet ihr auf der nächsten Seite</w:t>
      </w:r>
      <w:r w:rsidR="0043487B" w:rsidRPr="000532E9">
        <w:rPr>
          <w:lang w:val="de-DE"/>
        </w:rPr>
        <w:br/>
      </w:r>
      <w:r w:rsidRPr="655FB342">
        <w:rPr>
          <w:lang w:val="de-DE"/>
        </w:rPr>
        <w:t>- Das Formular bitte digital ausfüllen (nicht handschriftlich)</w:t>
      </w:r>
      <w:r w:rsidR="0043487B" w:rsidRPr="000532E9">
        <w:rPr>
          <w:lang w:val="de-DE"/>
        </w:rPr>
        <w:br/>
      </w:r>
      <w:r w:rsidRPr="655FB342">
        <w:rPr>
          <w:lang w:val="de-DE"/>
        </w:rPr>
        <w:t xml:space="preserve">- Bei Rückfragen: E-Mail an </w:t>
      </w:r>
      <w:hyperlink r:id="rId8">
        <w:r w:rsidRPr="655FB342">
          <w:rPr>
            <w:rStyle w:val="Hyperlink"/>
            <w:lang w:val="de-DE"/>
          </w:rPr>
          <w:t>elternbeirat@gymeck.de</w:t>
        </w:r>
        <w:r w:rsidR="0043487B" w:rsidRPr="000532E9">
          <w:rPr>
            <w:lang w:val="de-DE"/>
          </w:rPr>
          <w:br/>
        </w:r>
      </w:hyperlink>
      <w:r w:rsidRPr="655FB342">
        <w:rPr>
          <w:lang w:val="de-DE"/>
        </w:rPr>
        <w:t xml:space="preserve">- Nach Fertigstellung an </w:t>
      </w:r>
      <w:hyperlink r:id="rId9">
        <w:r w:rsidRPr="655FB342">
          <w:rPr>
            <w:rStyle w:val="Hyperlink"/>
            <w:lang w:val="de-DE"/>
          </w:rPr>
          <w:t>elternbeirat@gymeck.de</w:t>
        </w:r>
      </w:hyperlink>
      <w:r w:rsidRPr="655FB342">
        <w:rPr>
          <w:lang w:val="de-DE"/>
        </w:rPr>
        <w:t xml:space="preserve"> senden.</w:t>
      </w:r>
      <w:r w:rsidR="0043487B" w:rsidRPr="000532E9">
        <w:rPr>
          <w:lang w:val="de-DE"/>
        </w:rPr>
        <w:br/>
      </w:r>
    </w:p>
    <w:p w14:paraId="502599DD" w14:textId="4D8C9644" w:rsidR="00FC3244" w:rsidRDefault="00FC3244">
      <w:pPr>
        <w:rPr>
          <w:lang w:val="de-DE"/>
        </w:rPr>
      </w:pPr>
      <w:r>
        <w:rPr>
          <w:lang w:val="de-DE"/>
        </w:rPr>
        <w:br w:type="page"/>
      </w:r>
    </w:p>
    <w:p w14:paraId="1CE188E4" w14:textId="77777777" w:rsidR="004E3100" w:rsidRPr="00A173F4" w:rsidRDefault="004E3100" w:rsidP="004E3100">
      <w:pPr>
        <w:pStyle w:val="Heading1"/>
        <w:jc w:val="center"/>
        <w:rPr>
          <w:lang w:val="de-DE"/>
        </w:rPr>
      </w:pPr>
      <w:r>
        <w:rPr>
          <w:lang w:val="de-DE"/>
        </w:rPr>
        <w:t>Förderung durch den Elternbeirat – Antragsformular</w:t>
      </w:r>
    </w:p>
    <w:p w14:paraId="280AFF03" w14:textId="77777777" w:rsidR="00FC3244" w:rsidRPr="00A173F4" w:rsidRDefault="00FC3244" w:rsidP="004E3100">
      <w:pPr>
        <w:pStyle w:val="Heading2"/>
        <w:tabs>
          <w:tab w:val="left" w:pos="851"/>
        </w:tabs>
        <w:rPr>
          <w:lang w:val="de-DE"/>
        </w:rPr>
      </w:pPr>
      <w:r w:rsidRPr="00A173F4">
        <w:rPr>
          <w:lang w:val="de-DE"/>
        </w:rPr>
        <w:t>1. Projektdaten</w:t>
      </w:r>
    </w:p>
    <w:p w14:paraId="48E5DC5F" w14:textId="75810FAD" w:rsidR="00FC3244" w:rsidRPr="001C52B6" w:rsidRDefault="00FC3244" w:rsidP="00606D93">
      <w:pPr>
        <w:jc w:val="both"/>
        <w:rPr>
          <w:lang w:val="de-DE"/>
        </w:rPr>
      </w:pPr>
      <w:r w:rsidRPr="00606D93">
        <w:rPr>
          <w:b/>
          <w:lang w:val="de-DE"/>
        </w:rPr>
        <w:t>Projekttitel</w:t>
      </w:r>
      <w:r w:rsidRPr="00A173F4">
        <w:rPr>
          <w:lang w:val="de-DE"/>
        </w:rPr>
        <w:t xml:space="preserve">: </w:t>
      </w:r>
      <w:r w:rsidR="00062642">
        <w:rPr>
          <w:lang w:val="de-DE"/>
        </w:rPr>
        <w:t>6 neue</w:t>
      </w:r>
      <w:r w:rsidR="001C52B6" w:rsidRPr="001C52B6">
        <w:rPr>
          <w:lang w:val="de-DE"/>
        </w:rPr>
        <w:t xml:space="preserve"> Sitzbänke für die Aula</w:t>
      </w:r>
    </w:p>
    <w:p w14:paraId="354410E3" w14:textId="0E058535" w:rsidR="00FC3244" w:rsidRPr="00A173F4" w:rsidRDefault="00FC3244" w:rsidP="00FC3244">
      <w:pPr>
        <w:rPr>
          <w:lang w:val="de-DE"/>
        </w:rPr>
      </w:pPr>
      <w:r w:rsidRPr="00606D93">
        <w:rPr>
          <w:b/>
          <w:lang w:val="de-DE"/>
        </w:rPr>
        <w:t>Projektleitung</w:t>
      </w:r>
      <w:r w:rsidRPr="00A173F4">
        <w:rPr>
          <w:lang w:val="de-DE"/>
        </w:rPr>
        <w:t xml:space="preserve"> (Name, Klasse): </w:t>
      </w:r>
      <w:r w:rsidR="007F772A">
        <w:rPr>
          <w:lang w:val="de-DE"/>
        </w:rPr>
        <w:t>Maria Mustermann</w:t>
      </w:r>
      <w:r w:rsidR="007F772A" w:rsidRPr="007F772A">
        <w:rPr>
          <w:lang w:val="de-DE"/>
        </w:rPr>
        <w:t>, Klasse 9b</w:t>
      </w:r>
    </w:p>
    <w:p w14:paraId="0F48AF48" w14:textId="3F12B08E" w:rsidR="00FC3244" w:rsidRPr="00A173F4" w:rsidRDefault="00FC3244" w:rsidP="00FC3244">
      <w:pPr>
        <w:rPr>
          <w:lang w:val="de-DE"/>
        </w:rPr>
      </w:pPr>
      <w:r w:rsidRPr="00606D93">
        <w:rPr>
          <w:b/>
          <w:lang w:val="de-DE"/>
        </w:rPr>
        <w:t xml:space="preserve">Beteiligte </w:t>
      </w:r>
      <w:proofErr w:type="gramStart"/>
      <w:r w:rsidRPr="00606D93">
        <w:rPr>
          <w:b/>
          <w:lang w:val="de-DE"/>
        </w:rPr>
        <w:t>Schüler:innen</w:t>
      </w:r>
      <w:proofErr w:type="gramEnd"/>
      <w:r w:rsidRPr="00606D93">
        <w:rPr>
          <w:b/>
          <w:lang w:val="de-DE"/>
        </w:rPr>
        <w:t xml:space="preserve"> / Gruppen</w:t>
      </w:r>
      <w:r w:rsidRPr="00A173F4">
        <w:rPr>
          <w:lang w:val="de-DE"/>
        </w:rPr>
        <w:t xml:space="preserve">: </w:t>
      </w:r>
      <w:r w:rsidR="00C16B04">
        <w:rPr>
          <w:lang w:val="de-DE"/>
        </w:rPr>
        <w:t xml:space="preserve">SMV und </w:t>
      </w:r>
      <w:proofErr w:type="gramStart"/>
      <w:r w:rsidR="00C16B04">
        <w:rPr>
          <w:lang w:val="de-DE"/>
        </w:rPr>
        <w:t>Klasse</w:t>
      </w:r>
      <w:proofErr w:type="gramEnd"/>
      <w:r w:rsidR="00C16B04">
        <w:rPr>
          <w:lang w:val="de-DE"/>
        </w:rPr>
        <w:t xml:space="preserve"> 9b</w:t>
      </w:r>
    </w:p>
    <w:p w14:paraId="72791653" w14:textId="53C96372" w:rsidR="00FC3244" w:rsidRDefault="00FC3244" w:rsidP="00FC3244">
      <w:pPr>
        <w:rPr>
          <w:lang w:val="de-DE"/>
        </w:rPr>
      </w:pPr>
      <w:r w:rsidRPr="00606D93">
        <w:rPr>
          <w:b/>
          <w:lang w:val="de-DE"/>
        </w:rPr>
        <w:t>Betreuende Lehrkraft</w:t>
      </w:r>
      <w:r>
        <w:rPr>
          <w:lang w:val="de-DE"/>
        </w:rPr>
        <w:t xml:space="preserve"> (falls vorhanden)</w:t>
      </w:r>
      <w:r w:rsidRPr="00A173F4">
        <w:rPr>
          <w:lang w:val="de-DE"/>
        </w:rPr>
        <w:t xml:space="preserve">: </w:t>
      </w:r>
      <w:r w:rsidR="00596CAC">
        <w:rPr>
          <w:lang w:val="de-DE"/>
        </w:rPr>
        <w:t>Herr Müller</w:t>
      </w:r>
    </w:p>
    <w:p w14:paraId="2A5A5EB2" w14:textId="29E2C945" w:rsidR="00FC3244" w:rsidRDefault="00C16B04" w:rsidP="00FC3244">
      <w:pPr>
        <w:rPr>
          <w:lang w:val="de-DE"/>
        </w:rPr>
      </w:pPr>
      <w:r w:rsidRPr="00606D93">
        <w:rPr>
          <w:b/>
          <w:lang w:val="de-DE"/>
        </w:rPr>
        <w:t>Voraussichtliche Projektdauer</w:t>
      </w:r>
      <w:r>
        <w:rPr>
          <w:lang w:val="de-DE"/>
        </w:rPr>
        <w:t>: Oktober – November 2025</w:t>
      </w:r>
    </w:p>
    <w:p w14:paraId="01180292" w14:textId="4FA26F22" w:rsidR="002D7CA5" w:rsidRPr="00A173F4" w:rsidRDefault="00C97F9A" w:rsidP="002D7CA5">
      <w:pPr>
        <w:pStyle w:val="Heading2"/>
        <w:rPr>
          <w:lang w:val="de-DE"/>
        </w:rPr>
      </w:pPr>
      <w:r w:rsidRPr="00A173F4">
        <w:rPr>
          <w:lang w:val="de-DE"/>
        </w:rPr>
        <w:t>2</w:t>
      </w:r>
      <w:r w:rsidR="002D7CA5" w:rsidRPr="002D7CA5">
        <w:rPr>
          <w:lang w:val="de-DE"/>
        </w:rPr>
        <w:t xml:space="preserve"> </w:t>
      </w:r>
      <w:r w:rsidR="002D7CA5" w:rsidRPr="00A173F4">
        <w:rPr>
          <w:lang w:val="de-DE"/>
        </w:rPr>
        <w:t>Projektbeschreibung</w:t>
      </w:r>
    </w:p>
    <w:p w14:paraId="11275782" w14:textId="0F672DE8" w:rsidR="002D7CA5" w:rsidRPr="004654AD" w:rsidRDefault="002D7CA5" w:rsidP="000245B1">
      <w:pPr>
        <w:jc w:val="both"/>
        <w:rPr>
          <w:lang w:val="de-DE"/>
        </w:rPr>
      </w:pPr>
      <w:r w:rsidRPr="00606D93">
        <w:rPr>
          <w:b/>
          <w:lang w:val="de-DE"/>
        </w:rPr>
        <w:t>Was wollt ihr machen?</w:t>
      </w:r>
      <w:r w:rsidRPr="002D7CA5">
        <w:rPr>
          <w:lang w:val="de-DE"/>
        </w:rPr>
        <w:t xml:space="preserve"> </w:t>
      </w:r>
      <w:r w:rsidR="004654AD" w:rsidRPr="004654AD">
        <w:rPr>
          <w:lang w:val="de-DE"/>
        </w:rPr>
        <w:t>Wir möchten sechs neue Sitzbänke für die Aula anschaffen, damit Schülerinnen und Schüler in den Pausen und während Veranstaltungen mehr Sitzgelegenheiten haben</w:t>
      </w:r>
      <w:r w:rsidR="000532E9">
        <w:rPr>
          <w:lang w:val="de-DE"/>
        </w:rPr>
        <w:t>.</w:t>
      </w:r>
    </w:p>
    <w:p w14:paraId="2D54E01C" w14:textId="31559658" w:rsidR="002D7CA5" w:rsidRPr="000245B1" w:rsidRDefault="002D7CA5" w:rsidP="000245B1">
      <w:pPr>
        <w:jc w:val="both"/>
        <w:rPr>
          <w:bCs/>
          <w:lang w:val="de-DE"/>
        </w:rPr>
      </w:pPr>
      <w:r w:rsidRPr="00606D93">
        <w:rPr>
          <w:b/>
          <w:lang w:val="de-DE"/>
        </w:rPr>
        <w:t>Warum ist das Projekt wichtig oder sinnvoll?</w:t>
      </w:r>
      <w:r w:rsidRPr="002D7CA5">
        <w:rPr>
          <w:bCs/>
          <w:lang w:val="de-DE"/>
        </w:rPr>
        <w:t xml:space="preserve"> </w:t>
      </w:r>
      <w:r w:rsidR="000245B1" w:rsidRPr="000245B1">
        <w:rPr>
          <w:bCs/>
          <w:lang w:val="de-DE"/>
        </w:rPr>
        <w:t xml:space="preserve">Die Aula wird täglich von vielen </w:t>
      </w:r>
      <w:proofErr w:type="gramStart"/>
      <w:r w:rsidR="000245B1" w:rsidRPr="000245B1">
        <w:rPr>
          <w:bCs/>
          <w:lang w:val="de-DE"/>
        </w:rPr>
        <w:t>Schüler:innen</w:t>
      </w:r>
      <w:proofErr w:type="gramEnd"/>
      <w:r w:rsidR="000245B1" w:rsidRPr="000245B1">
        <w:rPr>
          <w:bCs/>
          <w:lang w:val="de-DE"/>
        </w:rPr>
        <w:t xml:space="preserve"> genutzt, insbesondere in Freistunden und bei Schulveranstaltungen. Aktuell fehlen Sitzmöglichkeiten, wodurch sich viele auf dem Boden oder auf Heizkörpern aufhalten. Neue Bänke verbessern das Schulklima und die Aufenthaltsqualität.</w:t>
      </w:r>
    </w:p>
    <w:p w14:paraId="1F1FF6F6" w14:textId="00A52FFF" w:rsidR="002D7CA5" w:rsidRDefault="002D7CA5" w:rsidP="00CB42B5">
      <w:pPr>
        <w:jc w:val="both"/>
        <w:rPr>
          <w:bCs/>
          <w:lang w:val="de-DE"/>
        </w:rPr>
      </w:pPr>
      <w:r w:rsidRPr="00606D93">
        <w:rPr>
          <w:b/>
          <w:lang w:val="de-DE"/>
        </w:rPr>
        <w:t>Wer profitiert von dem Projekt (welche Klassen oder Gruppen)?</w:t>
      </w:r>
      <w:r w:rsidRPr="002D7CA5">
        <w:rPr>
          <w:bCs/>
          <w:lang w:val="de-DE"/>
        </w:rPr>
        <w:t xml:space="preserve"> </w:t>
      </w:r>
      <w:r w:rsidR="005C551C" w:rsidRPr="005C551C">
        <w:rPr>
          <w:bCs/>
          <w:lang w:val="de-DE"/>
        </w:rPr>
        <w:t xml:space="preserve">Von dem Projekt profitieren alle </w:t>
      </w:r>
      <w:proofErr w:type="gramStart"/>
      <w:r w:rsidR="005C551C" w:rsidRPr="005C551C">
        <w:rPr>
          <w:bCs/>
          <w:lang w:val="de-DE"/>
        </w:rPr>
        <w:t>Schüler:innen</w:t>
      </w:r>
      <w:proofErr w:type="gramEnd"/>
      <w:r w:rsidR="005C551C" w:rsidRPr="005C551C">
        <w:rPr>
          <w:bCs/>
          <w:lang w:val="de-DE"/>
        </w:rPr>
        <w:t xml:space="preserve"> des Gymnasiums Musterstadt, da die Aula täglich als Aufenthalts- und Veranstaltungsraum genutzt wird. Besonders die </w:t>
      </w:r>
      <w:r w:rsidR="005C551C" w:rsidRPr="00CB42B5">
        <w:rPr>
          <w:bCs/>
          <w:lang w:val="de-DE"/>
        </w:rPr>
        <w:t>Unter- und Mittelstufe verwendet den Raum in den Pausen und Freistunden regel</w:t>
      </w:r>
      <w:r w:rsidR="005C551C" w:rsidRPr="005C551C">
        <w:rPr>
          <w:bCs/>
          <w:lang w:val="de-DE"/>
        </w:rPr>
        <w:t xml:space="preserve">mäßig. </w:t>
      </w:r>
    </w:p>
    <w:p w14:paraId="78B6D11D" w14:textId="06A419F8" w:rsidR="00E03B0A" w:rsidRPr="0077473A" w:rsidRDefault="00E03B0A" w:rsidP="005C3D12">
      <w:pPr>
        <w:jc w:val="both"/>
        <w:rPr>
          <w:b/>
          <w:lang w:val="de-DE"/>
        </w:rPr>
      </w:pPr>
      <w:r w:rsidRPr="00E03B0A">
        <w:rPr>
          <w:b/>
          <w:lang w:val="de-DE"/>
        </w:rPr>
        <w:t xml:space="preserve">Ist die Umsetzung bereits mit der Schule abgestimmt </w:t>
      </w:r>
      <w:r w:rsidRPr="00E03B0A">
        <w:rPr>
          <w:lang w:val="de-DE"/>
        </w:rPr>
        <w:t>(z. B. Schulleitung, Hausmeister)?</w:t>
      </w:r>
      <w:r w:rsidR="0077473A">
        <w:rPr>
          <w:lang w:val="de-DE"/>
        </w:rPr>
        <w:t xml:space="preserve"> </w:t>
      </w:r>
      <w:r w:rsidR="0077473A" w:rsidRPr="0077473A">
        <w:rPr>
          <w:lang w:val="de-DE"/>
        </w:rPr>
        <w:t xml:space="preserve">Ja. Das Vorhaben wurde mit der Schulleitung (Frau </w:t>
      </w:r>
      <w:r w:rsidR="0077473A">
        <w:rPr>
          <w:lang w:val="de-DE"/>
        </w:rPr>
        <w:t>Felser-Friedrich</w:t>
      </w:r>
      <w:r w:rsidR="0077473A" w:rsidRPr="0077473A">
        <w:rPr>
          <w:lang w:val="de-DE"/>
        </w:rPr>
        <w:t>) und dem Hausmeisterteam abgestimmt. Es bestehen keine Einwände gegen den Standort oder die Beschaffung der Bänke.</w:t>
      </w:r>
    </w:p>
    <w:p w14:paraId="28520925" w14:textId="77777777" w:rsidR="002D7CA5" w:rsidRPr="002D7CA5" w:rsidRDefault="002D7CA5" w:rsidP="002D7CA5">
      <w:pPr>
        <w:pStyle w:val="Heading2"/>
        <w:rPr>
          <w:lang w:val="de-DE"/>
        </w:rPr>
      </w:pPr>
      <w:r w:rsidRPr="002D7CA5">
        <w:rPr>
          <w:lang w:val="de-DE"/>
        </w:rPr>
        <w:t>3. Kosten</w:t>
      </w:r>
    </w:p>
    <w:p w14:paraId="6E3598BF" w14:textId="261DAE3C" w:rsidR="002D7CA5" w:rsidRPr="00143984" w:rsidRDefault="002D7CA5" w:rsidP="00757798">
      <w:pPr>
        <w:jc w:val="both"/>
        <w:rPr>
          <w:lang w:val="de-DE"/>
        </w:rPr>
      </w:pPr>
      <w:r w:rsidRPr="00606D93">
        <w:rPr>
          <w:b/>
          <w:lang w:val="de-DE"/>
        </w:rPr>
        <w:t>Wie hoch sind die Kosten für das Projekt</w:t>
      </w:r>
      <w:r>
        <w:rPr>
          <w:lang w:val="de-DE"/>
        </w:rPr>
        <w:t xml:space="preserve"> (Details, Grundlagen der Schätzung)? </w:t>
      </w:r>
      <w:r w:rsidR="007241D3">
        <w:rPr>
          <w:lang w:val="de-DE"/>
        </w:rPr>
        <w:t>Laut Angebot der Firma Schulbänke &amp; Co (</w:t>
      </w:r>
      <w:hyperlink r:id="rId10" w:history="1">
        <w:r w:rsidR="007241D3" w:rsidRPr="004D349D">
          <w:rPr>
            <w:rStyle w:val="Hyperlink"/>
            <w:lang w:val="de-DE"/>
          </w:rPr>
          <w:t>www.schulbaenke.de</w:t>
        </w:r>
      </w:hyperlink>
      <w:r w:rsidR="007241D3">
        <w:rPr>
          <w:lang w:val="de-DE"/>
        </w:rPr>
        <w:t xml:space="preserve">) </w:t>
      </w:r>
      <w:r w:rsidR="009A3AC5">
        <w:rPr>
          <w:lang w:val="de-DE"/>
        </w:rPr>
        <w:t>kostet eine stabile Bank 200€</w:t>
      </w:r>
      <w:r w:rsidR="003C2412">
        <w:rPr>
          <w:lang w:val="de-DE"/>
        </w:rPr>
        <w:t xml:space="preserve">. Wir wollen 6 Bänke anschaffen. Zusätzlich entstehen </w:t>
      </w:r>
      <w:r w:rsidR="00757798">
        <w:rPr>
          <w:lang w:val="de-DE"/>
        </w:rPr>
        <w:t>Transportkosten</w:t>
      </w:r>
      <w:r w:rsidR="003C2412">
        <w:rPr>
          <w:lang w:val="de-DE"/>
        </w:rPr>
        <w:t xml:space="preserve"> in Höhe von 100€.</w:t>
      </w:r>
    </w:p>
    <w:p w14:paraId="1931BC18" w14:textId="38418914" w:rsidR="002D7CA5" w:rsidRPr="00606D93" w:rsidRDefault="002D7CA5" w:rsidP="002D7CA5">
      <w:pPr>
        <w:rPr>
          <w:b/>
          <w:lang w:val="de-DE"/>
        </w:rPr>
      </w:pPr>
      <w:r w:rsidRPr="00606D93">
        <w:rPr>
          <w:b/>
          <w:lang w:val="de-DE"/>
        </w:rPr>
        <w:t>Gibt es weitere beantragte Finanzierungsquellen?</w:t>
      </w:r>
      <w:r w:rsidRPr="002D7CA5">
        <w:rPr>
          <w:lang w:val="de-DE"/>
        </w:rPr>
        <w:t xml:space="preserve"> </w:t>
      </w:r>
      <w:r w:rsidR="00757798">
        <w:rPr>
          <w:lang w:val="de-DE"/>
        </w:rPr>
        <w:t>Nein</w:t>
      </w:r>
    </w:p>
    <w:p w14:paraId="24099CFE" w14:textId="7DBCC42C" w:rsidR="002D7CA5" w:rsidRPr="00606D93" w:rsidRDefault="655FB342" w:rsidP="655FB342">
      <w:pPr>
        <w:rPr>
          <w:b/>
          <w:bCs/>
          <w:lang w:val="de-DE"/>
        </w:rPr>
      </w:pPr>
      <w:r w:rsidRPr="655FB342">
        <w:rPr>
          <w:b/>
          <w:bCs/>
          <w:sz w:val="28"/>
          <w:szCs w:val="28"/>
          <w:lang w:val="de-DE"/>
        </w:rPr>
        <w:t>Beantragter Förderbetrag?</w:t>
      </w:r>
      <w:r w:rsidRPr="655FB342">
        <w:rPr>
          <w:sz w:val="28"/>
          <w:szCs w:val="28"/>
          <w:lang w:val="de-DE"/>
        </w:rPr>
        <w:t xml:space="preserve"> 1.300€ </w:t>
      </w:r>
      <w:r w:rsidRPr="655FB342">
        <w:rPr>
          <w:lang w:val="de-DE"/>
        </w:rPr>
        <w:t>(6 Bänke à 200€ + 100€ Transportkosten)</w:t>
      </w:r>
    </w:p>
    <w:p w14:paraId="256D8685" w14:textId="1FD87F90" w:rsidR="00FC3244" w:rsidRPr="00A173F4" w:rsidRDefault="00FC3244" w:rsidP="002D7CA5">
      <w:pPr>
        <w:pStyle w:val="Heading2"/>
        <w:rPr>
          <w:lang w:val="de-DE"/>
        </w:rPr>
      </w:pPr>
    </w:p>
    <w:sectPr w:rsidR="00FC3244" w:rsidRPr="00A173F4" w:rsidSect="004E3100">
      <w:pgSz w:w="12240" w:h="15840"/>
      <w:pgMar w:top="709" w:right="1418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5D8AF" w14:textId="77777777" w:rsidR="00873B15" w:rsidRDefault="00873B15" w:rsidP="004E3100">
      <w:pPr>
        <w:spacing w:after="0" w:line="240" w:lineRule="auto"/>
      </w:pPr>
      <w:r>
        <w:separator/>
      </w:r>
    </w:p>
  </w:endnote>
  <w:endnote w:type="continuationSeparator" w:id="0">
    <w:p w14:paraId="3079C00F" w14:textId="77777777" w:rsidR="00873B15" w:rsidRDefault="00873B15" w:rsidP="004E3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6188A" w14:textId="77777777" w:rsidR="00873B15" w:rsidRDefault="00873B15" w:rsidP="004E3100">
      <w:pPr>
        <w:spacing w:after="0" w:line="240" w:lineRule="auto"/>
      </w:pPr>
      <w:r>
        <w:separator/>
      </w:r>
    </w:p>
  </w:footnote>
  <w:footnote w:type="continuationSeparator" w:id="0">
    <w:p w14:paraId="3FBB902A" w14:textId="77777777" w:rsidR="00873B15" w:rsidRDefault="00873B15" w:rsidP="004E31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6024517">
    <w:abstractNumId w:val="8"/>
  </w:num>
  <w:num w:numId="2" w16cid:durableId="734009633">
    <w:abstractNumId w:val="6"/>
  </w:num>
  <w:num w:numId="3" w16cid:durableId="930161696">
    <w:abstractNumId w:val="5"/>
  </w:num>
  <w:num w:numId="4" w16cid:durableId="675763418">
    <w:abstractNumId w:val="4"/>
  </w:num>
  <w:num w:numId="5" w16cid:durableId="859704682">
    <w:abstractNumId w:val="7"/>
  </w:num>
  <w:num w:numId="6" w16cid:durableId="1952086082">
    <w:abstractNumId w:val="3"/>
  </w:num>
  <w:num w:numId="7" w16cid:durableId="1548569204">
    <w:abstractNumId w:val="2"/>
  </w:num>
  <w:num w:numId="8" w16cid:durableId="1854956725">
    <w:abstractNumId w:val="1"/>
  </w:num>
  <w:num w:numId="9" w16cid:durableId="1287390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45B1"/>
    <w:rsid w:val="00034616"/>
    <w:rsid w:val="000532E9"/>
    <w:rsid w:val="0006063C"/>
    <w:rsid w:val="00062642"/>
    <w:rsid w:val="00143984"/>
    <w:rsid w:val="0015074B"/>
    <w:rsid w:val="00163298"/>
    <w:rsid w:val="001749BB"/>
    <w:rsid w:val="001A2065"/>
    <w:rsid w:val="001C52B6"/>
    <w:rsid w:val="0027748F"/>
    <w:rsid w:val="0029639D"/>
    <w:rsid w:val="002D7CA5"/>
    <w:rsid w:val="00300512"/>
    <w:rsid w:val="00323C67"/>
    <w:rsid w:val="00326F90"/>
    <w:rsid w:val="003C2412"/>
    <w:rsid w:val="00434392"/>
    <w:rsid w:val="0043487B"/>
    <w:rsid w:val="004432EA"/>
    <w:rsid w:val="004654AD"/>
    <w:rsid w:val="004C20E8"/>
    <w:rsid w:val="004D046C"/>
    <w:rsid w:val="004E3100"/>
    <w:rsid w:val="00596CAC"/>
    <w:rsid w:val="005C3D12"/>
    <w:rsid w:val="005C551C"/>
    <w:rsid w:val="00606D93"/>
    <w:rsid w:val="007241D3"/>
    <w:rsid w:val="00741FE0"/>
    <w:rsid w:val="00757798"/>
    <w:rsid w:val="0077473A"/>
    <w:rsid w:val="007F772A"/>
    <w:rsid w:val="008037E3"/>
    <w:rsid w:val="00873B15"/>
    <w:rsid w:val="009A3AC5"/>
    <w:rsid w:val="00A173F4"/>
    <w:rsid w:val="00A3222B"/>
    <w:rsid w:val="00AA1D8D"/>
    <w:rsid w:val="00B47730"/>
    <w:rsid w:val="00B9378D"/>
    <w:rsid w:val="00BB4836"/>
    <w:rsid w:val="00C059EA"/>
    <w:rsid w:val="00C16B04"/>
    <w:rsid w:val="00C309FE"/>
    <w:rsid w:val="00C6750B"/>
    <w:rsid w:val="00C82352"/>
    <w:rsid w:val="00C97F9A"/>
    <w:rsid w:val="00CB0664"/>
    <w:rsid w:val="00CB42B5"/>
    <w:rsid w:val="00E03B0A"/>
    <w:rsid w:val="00F06B9B"/>
    <w:rsid w:val="00F94E94"/>
    <w:rsid w:val="00FC3244"/>
    <w:rsid w:val="00FC693F"/>
    <w:rsid w:val="00FD3B3E"/>
    <w:rsid w:val="00FD4F47"/>
    <w:rsid w:val="655FB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8B6C10F7-EF50-46C8-9FEC-AAFA5B8BF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94E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4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ternbeirat@gymeck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chulbaenke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ternbeirat@gymeck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2327</Characters>
  <Application>Microsoft Office Word</Application>
  <DocSecurity>4</DocSecurity>
  <Lines>52</Lines>
  <Paragraphs>34</Paragraphs>
  <ScaleCrop>false</ScaleCrop>
  <Manager/>
  <Company/>
  <LinksUpToDate>false</LinksUpToDate>
  <CharactersWithSpaces>2660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Nicole Eckert</cp:lastModifiedBy>
  <cp:revision>39</cp:revision>
  <dcterms:created xsi:type="dcterms:W3CDTF">2025-10-06T05:53:00Z</dcterms:created>
  <dcterms:modified xsi:type="dcterms:W3CDTF">2025-10-05T13:19:00Z</dcterms:modified>
  <cp:category/>
</cp:coreProperties>
</file>